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DD960" w14:textId="54639128" w:rsidR="006027CD" w:rsidRDefault="006027CD" w:rsidP="00AF0FBD">
      <w:pPr>
        <w:pStyle w:val="Title"/>
        <w:jc w:val="center"/>
      </w:pPr>
      <w:r w:rsidRPr="006027CD">
        <w:rPr>
          <w:noProof/>
        </w:rPr>
        <w:drawing>
          <wp:inline distT="0" distB="0" distL="0" distR="0" wp14:anchorId="064F2A63" wp14:editId="534A98D1">
            <wp:extent cx="1703438" cy="1193787"/>
            <wp:effectExtent l="0" t="0" r="0" b="635"/>
            <wp:docPr id="1726098437" name="Picture 1" descr="A logo for a foot academ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6098437" name="Picture 1" descr="A logo for a foot academy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10997" cy="1269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0BCF2" w14:textId="6E3E2CDA" w:rsidR="00E74C52" w:rsidRPr="00DB50AC" w:rsidRDefault="00000000">
      <w:pPr>
        <w:pStyle w:val="Title"/>
        <w:jc w:val="center"/>
        <w:rPr>
          <w:b/>
          <w:bCs/>
          <w:sz w:val="28"/>
          <w:szCs w:val="28"/>
        </w:rPr>
      </w:pPr>
      <w:r w:rsidRPr="00DB50AC">
        <w:rPr>
          <w:b/>
          <w:bCs/>
          <w:sz w:val="28"/>
          <w:szCs w:val="28"/>
        </w:rPr>
        <w:t xml:space="preserve">2nd BEOFAA </w:t>
      </w:r>
      <w:r w:rsidR="00614C04">
        <w:rPr>
          <w:b/>
          <w:bCs/>
          <w:sz w:val="28"/>
          <w:szCs w:val="28"/>
        </w:rPr>
        <w:t>Foot &amp; Ankle Symposium</w:t>
      </w:r>
    </w:p>
    <w:p w14:paraId="4B922D67" w14:textId="77777777" w:rsidR="00163E80" w:rsidRDefault="00000000" w:rsidP="00AF0FBD">
      <w:pPr>
        <w:jc w:val="center"/>
      </w:pPr>
      <w:r>
        <w:t>British European Orthopaedic Foot &amp; Ankle Academy (BEOFAA)</w:t>
      </w:r>
    </w:p>
    <w:p w14:paraId="270E3930" w14:textId="260FB82C" w:rsidR="00CC2459" w:rsidRDefault="00163E80" w:rsidP="00AF0FBD">
      <w:pPr>
        <w:jc w:val="center"/>
        <w:rPr>
          <w:b/>
        </w:rPr>
      </w:pPr>
      <w:r>
        <w:t>Radisson Blu Hotel, Istanbul</w:t>
      </w:r>
      <w:r w:rsidR="008834EB">
        <w:t>,</w:t>
      </w:r>
      <w:r>
        <w:t xml:space="preserve"> Sisli</w:t>
      </w:r>
      <w:r>
        <w:br/>
      </w:r>
      <w:r w:rsidR="00DB50AC">
        <w:rPr>
          <w:b/>
        </w:rPr>
        <w:t xml:space="preserve">Istanbul, </w:t>
      </w:r>
      <w:r w:rsidR="00CC2459">
        <w:rPr>
          <w:b/>
        </w:rPr>
        <w:t>Turkey</w:t>
      </w:r>
      <w:r w:rsidR="00AF0FBD">
        <w:rPr>
          <w:b/>
        </w:rPr>
        <w:t xml:space="preserve">, </w:t>
      </w:r>
      <w:r w:rsidR="00DB50AC">
        <w:rPr>
          <w:b/>
        </w:rPr>
        <w:t>23</w:t>
      </w:r>
      <w:r w:rsidR="00DB50AC" w:rsidRPr="00DB50AC">
        <w:rPr>
          <w:b/>
          <w:vertAlign w:val="superscript"/>
        </w:rPr>
        <w:t>rd</w:t>
      </w:r>
      <w:r w:rsidR="00DB50AC">
        <w:rPr>
          <w:b/>
        </w:rPr>
        <w:t xml:space="preserve"> &amp; 24</w:t>
      </w:r>
      <w:r w:rsidR="00DB50AC" w:rsidRPr="00DB50AC">
        <w:rPr>
          <w:b/>
          <w:vertAlign w:val="superscript"/>
        </w:rPr>
        <w:t>th</w:t>
      </w:r>
      <w:r w:rsidR="00DB50AC">
        <w:rPr>
          <w:b/>
        </w:rPr>
        <w:t xml:space="preserve"> </w:t>
      </w:r>
      <w:r w:rsidR="00CC2459">
        <w:rPr>
          <w:b/>
        </w:rPr>
        <w:t>October 2026</w:t>
      </w:r>
    </w:p>
    <w:p w14:paraId="376946D0" w14:textId="29018252" w:rsidR="007B2899" w:rsidRPr="00AF0FBD" w:rsidRDefault="007B2899" w:rsidP="00AF0FBD">
      <w:pPr>
        <w:jc w:val="center"/>
        <w:rPr>
          <w:b/>
        </w:rPr>
      </w:pPr>
      <w:r>
        <w:fldChar w:fldCharType="begin"/>
      </w:r>
      <w:r>
        <w:instrText xml:space="preserve"> INCLUDEPICTURE "https://bookcpd.com/qrc/images/9c6dcc12-da46-4e97-adfa-9cfd6130cf58.png"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0D568F1E" wp14:editId="63B51E9F">
            <wp:extent cx="1378974" cy="1378974"/>
            <wp:effectExtent l="0" t="0" r="5715" b="5715"/>
            <wp:docPr id="12340906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948" cy="1439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1C3DABFB" w14:textId="3A2B4537" w:rsidR="00E74C52" w:rsidRDefault="00000000">
      <w:pPr>
        <w:pStyle w:val="Heading1"/>
      </w:pPr>
      <w:r>
        <w:t>Forum Overview</w:t>
      </w:r>
    </w:p>
    <w:p w14:paraId="04FB6F24" w14:textId="013581EF" w:rsidR="00E74C52" w:rsidRPr="00AF0FBD" w:rsidRDefault="00000000">
      <w:pPr>
        <w:rPr>
          <w:sz w:val="20"/>
          <w:szCs w:val="20"/>
        </w:rPr>
      </w:pPr>
      <w:r w:rsidRPr="00AF0FBD">
        <w:rPr>
          <w:sz w:val="20"/>
          <w:szCs w:val="20"/>
        </w:rPr>
        <w:t>The 2nd BEOFAA F</w:t>
      </w:r>
      <w:r w:rsidR="00614C04">
        <w:rPr>
          <w:sz w:val="20"/>
          <w:szCs w:val="20"/>
        </w:rPr>
        <w:t>oot &amp; Ankle Symposium</w:t>
      </w:r>
      <w:r w:rsidRPr="00AF0FBD">
        <w:rPr>
          <w:sz w:val="20"/>
          <w:szCs w:val="20"/>
        </w:rPr>
        <w:t xml:space="preserve"> is a high-level, case-driven educational meeting designed for current and alumni BEOFAA fellows, focusing on complex decision-making, advanced surgical strategies, and interactive peer learning.</w:t>
      </w:r>
    </w:p>
    <w:p w14:paraId="50E35003" w14:textId="43E865DC" w:rsidR="00DB50AC" w:rsidRDefault="00DB50AC" w:rsidP="00DB50AC">
      <w:pPr>
        <w:pStyle w:val="Heading1"/>
      </w:pPr>
      <w:r>
        <w:t>Faculty</w:t>
      </w:r>
    </w:p>
    <w:p w14:paraId="75FC58C7" w14:textId="02314CAC" w:rsidR="00DB50AC" w:rsidRPr="00AF0FBD" w:rsidRDefault="00DB50AC">
      <w:pPr>
        <w:rPr>
          <w:sz w:val="20"/>
          <w:szCs w:val="20"/>
        </w:rPr>
      </w:pPr>
      <w:r w:rsidRPr="00AF0FBD">
        <w:rPr>
          <w:sz w:val="20"/>
          <w:szCs w:val="20"/>
        </w:rPr>
        <w:t>Prof Maneesh Bhatia (Course Director</w:t>
      </w:r>
      <w:r w:rsidR="00887A47">
        <w:rPr>
          <w:sz w:val="20"/>
          <w:szCs w:val="20"/>
        </w:rPr>
        <w:t>, Leicester, UK</w:t>
      </w:r>
      <w:r w:rsidRPr="00AF0FBD">
        <w:rPr>
          <w:sz w:val="20"/>
          <w:szCs w:val="20"/>
        </w:rPr>
        <w:t>)</w:t>
      </w:r>
      <w:r w:rsidRPr="00AF0FBD">
        <w:rPr>
          <w:sz w:val="20"/>
          <w:szCs w:val="20"/>
        </w:rPr>
        <w:tab/>
      </w:r>
      <w:r w:rsidRPr="00AF0FBD">
        <w:rPr>
          <w:sz w:val="20"/>
          <w:szCs w:val="20"/>
        </w:rPr>
        <w:tab/>
      </w:r>
      <w:r w:rsidRPr="00AF0FBD">
        <w:rPr>
          <w:sz w:val="20"/>
          <w:szCs w:val="20"/>
        </w:rPr>
        <w:tab/>
      </w:r>
      <w:r w:rsidRPr="00AF0FBD">
        <w:rPr>
          <w:sz w:val="20"/>
          <w:szCs w:val="20"/>
        </w:rPr>
        <w:tab/>
      </w:r>
      <w:r w:rsidRPr="00AF0FBD">
        <w:rPr>
          <w:sz w:val="20"/>
          <w:szCs w:val="20"/>
        </w:rPr>
        <w:tab/>
      </w:r>
    </w:p>
    <w:p w14:paraId="445E6CA5" w14:textId="40F6437D" w:rsidR="00DB50AC" w:rsidRPr="00AF0FBD" w:rsidRDefault="00DB50AC">
      <w:pPr>
        <w:rPr>
          <w:sz w:val="20"/>
          <w:szCs w:val="20"/>
        </w:rPr>
      </w:pPr>
      <w:r w:rsidRPr="00AF0FBD">
        <w:rPr>
          <w:sz w:val="20"/>
          <w:szCs w:val="20"/>
        </w:rPr>
        <w:t>Manuel Monteagudo (Course Director</w:t>
      </w:r>
      <w:r w:rsidR="00887A47">
        <w:rPr>
          <w:sz w:val="20"/>
          <w:szCs w:val="20"/>
        </w:rPr>
        <w:t>, Madrid, Spain</w:t>
      </w:r>
      <w:r w:rsidRPr="00AF0FBD">
        <w:rPr>
          <w:sz w:val="20"/>
          <w:szCs w:val="20"/>
        </w:rPr>
        <w:t>)</w:t>
      </w:r>
    </w:p>
    <w:p w14:paraId="34DCFFD3" w14:textId="71AF422A" w:rsidR="00DB50AC" w:rsidRPr="00AF0FBD" w:rsidRDefault="00DB50AC">
      <w:pPr>
        <w:rPr>
          <w:sz w:val="20"/>
          <w:szCs w:val="20"/>
        </w:rPr>
      </w:pPr>
      <w:r w:rsidRPr="00AF0FBD">
        <w:rPr>
          <w:sz w:val="20"/>
          <w:szCs w:val="20"/>
        </w:rPr>
        <w:t>Mark Davies (Sheffield, UK)</w:t>
      </w:r>
    </w:p>
    <w:p w14:paraId="4982BBA7" w14:textId="106995DB" w:rsidR="00DB50AC" w:rsidRPr="00AF0FBD" w:rsidRDefault="00DB50AC">
      <w:pPr>
        <w:rPr>
          <w:sz w:val="20"/>
          <w:szCs w:val="20"/>
        </w:rPr>
      </w:pPr>
      <w:r w:rsidRPr="00AF0FBD">
        <w:rPr>
          <w:sz w:val="20"/>
          <w:szCs w:val="20"/>
        </w:rPr>
        <w:t>Nick Cullen (Stanmore, UK)</w:t>
      </w:r>
    </w:p>
    <w:p w14:paraId="66459F7E" w14:textId="782DE2A6" w:rsidR="00DB50AC" w:rsidRPr="00AF0FBD" w:rsidRDefault="00DB50AC">
      <w:pPr>
        <w:rPr>
          <w:sz w:val="20"/>
          <w:szCs w:val="20"/>
        </w:rPr>
      </w:pPr>
      <w:r w:rsidRPr="00AF0FBD">
        <w:rPr>
          <w:sz w:val="20"/>
          <w:szCs w:val="20"/>
        </w:rPr>
        <w:t>Norman Espinosa (Zurich, Switzerland)</w:t>
      </w:r>
    </w:p>
    <w:p w14:paraId="6C58E9AB" w14:textId="4D934B8F" w:rsidR="00DB50AC" w:rsidRPr="00AF0FBD" w:rsidRDefault="00DB50AC">
      <w:pPr>
        <w:rPr>
          <w:sz w:val="20"/>
          <w:szCs w:val="20"/>
        </w:rPr>
      </w:pPr>
      <w:r w:rsidRPr="00AF0FBD">
        <w:rPr>
          <w:sz w:val="20"/>
          <w:szCs w:val="20"/>
        </w:rPr>
        <w:t>Tim Clough (Wrightington, UK)</w:t>
      </w:r>
    </w:p>
    <w:p w14:paraId="1E940B6C" w14:textId="12472A5E" w:rsidR="00DB50AC" w:rsidRPr="00AF0FBD" w:rsidRDefault="00DB50AC">
      <w:pPr>
        <w:rPr>
          <w:sz w:val="20"/>
          <w:szCs w:val="20"/>
        </w:rPr>
      </w:pPr>
      <w:r w:rsidRPr="00AF0FBD">
        <w:rPr>
          <w:sz w:val="20"/>
          <w:szCs w:val="20"/>
        </w:rPr>
        <w:t>Lucky Jeyaseelan (London, UK)</w:t>
      </w:r>
    </w:p>
    <w:p w14:paraId="7F47BAC8" w14:textId="77BE06BA" w:rsidR="00DB50AC" w:rsidRDefault="00DB50AC">
      <w:pPr>
        <w:rPr>
          <w:sz w:val="20"/>
          <w:szCs w:val="20"/>
        </w:rPr>
      </w:pPr>
      <w:r w:rsidRPr="00AF0FBD">
        <w:rPr>
          <w:sz w:val="20"/>
          <w:szCs w:val="20"/>
        </w:rPr>
        <w:t>Yasser Aljabi (Dublin, Ireland)</w:t>
      </w:r>
    </w:p>
    <w:p w14:paraId="6980346D" w14:textId="76DEE4AE" w:rsidR="00163E80" w:rsidRPr="00A169EF" w:rsidRDefault="00163E80" w:rsidP="00A169EF">
      <w:pPr>
        <w:rPr>
          <w:sz w:val="20"/>
          <w:szCs w:val="20"/>
        </w:rPr>
      </w:pPr>
      <w:r>
        <w:rPr>
          <w:sz w:val="20"/>
          <w:szCs w:val="20"/>
        </w:rPr>
        <w:t>Bedri K</w:t>
      </w:r>
      <w:r w:rsidR="002618B7">
        <w:rPr>
          <w:sz w:val="20"/>
          <w:szCs w:val="20"/>
        </w:rPr>
        <w:t>araismailoglu</w:t>
      </w:r>
      <w:r>
        <w:rPr>
          <w:sz w:val="20"/>
          <w:szCs w:val="20"/>
        </w:rPr>
        <w:t xml:space="preserve"> (Istanbul, Turkey)</w:t>
      </w:r>
    </w:p>
    <w:p w14:paraId="55410CBD" w14:textId="77777777" w:rsidR="00085E35" w:rsidRDefault="00000000" w:rsidP="00A169EF">
      <w:pPr>
        <w:pStyle w:val="Heading2"/>
      </w:pPr>
      <w:r>
        <w:lastRenderedPageBreak/>
        <w:t xml:space="preserve">Day 1 – Friday, </w:t>
      </w:r>
      <w:r w:rsidR="00DB50AC">
        <w:t>23</w:t>
      </w:r>
      <w:r w:rsidR="00CC2459">
        <w:t xml:space="preserve"> October</w:t>
      </w:r>
      <w:r>
        <w:t xml:space="preserve"> 2026</w:t>
      </w:r>
      <w:r w:rsidR="00A169EF">
        <w:t xml:space="preserve"> </w:t>
      </w:r>
    </w:p>
    <w:p w14:paraId="582BD9E7" w14:textId="5DE27F78" w:rsidR="00A169EF" w:rsidRDefault="00A169EF" w:rsidP="00A169EF">
      <w:pPr>
        <w:pStyle w:val="Heading2"/>
      </w:pPr>
      <w:r>
        <w:t>Theme: Complex Ankle, Hindfoot &amp; Midfoot Deformity Correction</w:t>
      </w:r>
    </w:p>
    <w:p w14:paraId="7F9CA764" w14:textId="77777777" w:rsidR="00085E35" w:rsidRDefault="00085E35" w:rsidP="00AF0FBD"/>
    <w:p w14:paraId="00191345" w14:textId="3B9288F3" w:rsidR="00AF0FBD" w:rsidRDefault="00AF0FBD" w:rsidP="00AF0FBD">
      <w:r>
        <w:t>08:00-08:50 Registration &amp; Coffee</w:t>
      </w:r>
    </w:p>
    <w:p w14:paraId="618546F1" w14:textId="24BE3101" w:rsidR="00AF0FBD" w:rsidRPr="00AF0FBD" w:rsidRDefault="00AF0FBD" w:rsidP="00AF0FBD">
      <w:r>
        <w:t>8:50-09:00 Welcome</w:t>
      </w:r>
    </w:p>
    <w:p w14:paraId="3B87407B" w14:textId="271B5D1A" w:rsidR="00E74C52" w:rsidRDefault="00000000" w:rsidP="00AF0FBD">
      <w:pPr>
        <w:pStyle w:val="ListNumber"/>
        <w:numPr>
          <w:ilvl w:val="0"/>
          <w:numId w:val="0"/>
        </w:numPr>
        <w:ind w:left="360" w:hanging="360"/>
      </w:pPr>
      <w:r>
        <w:t>09:00–09:</w:t>
      </w:r>
      <w:r w:rsidR="00AF0FBD">
        <w:t>15</w:t>
      </w:r>
      <w:r>
        <w:t xml:space="preserve">  Assessment of complex deformity around ankle and foot – </w:t>
      </w:r>
      <w:r w:rsidR="00A169EF">
        <w:t>Mark Davies</w:t>
      </w:r>
    </w:p>
    <w:p w14:paraId="160099A5" w14:textId="77777777" w:rsidR="00AF0FBD" w:rsidRDefault="00AF0FBD" w:rsidP="00AF0FBD">
      <w:pPr>
        <w:pStyle w:val="ListNumber"/>
        <w:numPr>
          <w:ilvl w:val="0"/>
          <w:numId w:val="0"/>
        </w:numPr>
        <w:ind w:left="360" w:hanging="360"/>
      </w:pPr>
    </w:p>
    <w:p w14:paraId="4EC19329" w14:textId="349392FB" w:rsidR="00E74C52" w:rsidRDefault="00000000" w:rsidP="00AF0FBD">
      <w:pPr>
        <w:pStyle w:val="ListNumber"/>
        <w:numPr>
          <w:ilvl w:val="0"/>
          <w:numId w:val="0"/>
        </w:numPr>
        <w:ind w:left="360" w:hanging="360"/>
      </w:pPr>
      <w:r>
        <w:t>09:</w:t>
      </w:r>
      <w:r w:rsidR="00AF0FBD">
        <w:t>15</w:t>
      </w:r>
      <w:r>
        <w:t>–09:</w:t>
      </w:r>
      <w:r w:rsidR="00AF0FBD">
        <w:t>3</w:t>
      </w:r>
      <w:r>
        <w:t>0  Calcaneal osteotomy: surgical technique – M</w:t>
      </w:r>
      <w:r w:rsidR="00AF0FBD">
        <w:t>aneesh Bhatia</w:t>
      </w:r>
    </w:p>
    <w:p w14:paraId="636A9EE3" w14:textId="77777777" w:rsidR="00AF0FBD" w:rsidRDefault="00AF0FBD" w:rsidP="00AF0FBD">
      <w:pPr>
        <w:pStyle w:val="ListNumber"/>
        <w:numPr>
          <w:ilvl w:val="0"/>
          <w:numId w:val="0"/>
        </w:numPr>
        <w:ind w:left="360" w:hanging="360"/>
      </w:pPr>
    </w:p>
    <w:p w14:paraId="73377BFC" w14:textId="79534861" w:rsidR="00E74C52" w:rsidRDefault="00000000" w:rsidP="00AF0FBD">
      <w:pPr>
        <w:pStyle w:val="ListNumber"/>
        <w:numPr>
          <w:ilvl w:val="0"/>
          <w:numId w:val="0"/>
        </w:numPr>
        <w:ind w:left="360" w:hanging="360"/>
      </w:pPr>
      <w:r>
        <w:t>09:</w:t>
      </w:r>
      <w:r w:rsidR="00AF0FBD">
        <w:t>3</w:t>
      </w:r>
      <w:r>
        <w:t>0–</w:t>
      </w:r>
      <w:r w:rsidR="00AF0FBD">
        <w:t>09</w:t>
      </w:r>
      <w:r>
        <w:t>:</w:t>
      </w:r>
      <w:r w:rsidR="00AF0FBD">
        <w:t>45</w:t>
      </w:r>
      <w:r>
        <w:t xml:space="preserve">  Cotton and Evans osteotomy: surgical technique – M</w:t>
      </w:r>
      <w:r w:rsidR="00AF0FBD">
        <w:t>anuel Monteagudo</w:t>
      </w:r>
    </w:p>
    <w:p w14:paraId="7DC4330A" w14:textId="77777777" w:rsidR="00AF0FBD" w:rsidRDefault="00AF0FBD" w:rsidP="00AF0FBD">
      <w:pPr>
        <w:pStyle w:val="ListNumber"/>
        <w:numPr>
          <w:ilvl w:val="0"/>
          <w:numId w:val="0"/>
        </w:numPr>
        <w:ind w:left="360" w:hanging="360"/>
      </w:pPr>
    </w:p>
    <w:p w14:paraId="3C9C2A4D" w14:textId="36CE7424" w:rsidR="00AF0FBD" w:rsidRDefault="00AF0FBD" w:rsidP="00AF0FBD">
      <w:pPr>
        <w:pStyle w:val="ListNumber"/>
        <w:numPr>
          <w:ilvl w:val="0"/>
          <w:numId w:val="0"/>
        </w:numPr>
        <w:ind w:left="360" w:hanging="360"/>
      </w:pPr>
      <w:r>
        <w:t xml:space="preserve">09:45-10:00 Arthrodesis versus arthroplasty in </w:t>
      </w:r>
      <w:r w:rsidR="00887A47">
        <w:t xml:space="preserve">the </w:t>
      </w:r>
      <w:r>
        <w:t>presence of deformity – Tim Clough</w:t>
      </w:r>
    </w:p>
    <w:p w14:paraId="1AC7CF79" w14:textId="77777777" w:rsidR="00AF0FBD" w:rsidRDefault="00AF0FBD" w:rsidP="00AF0FBD">
      <w:pPr>
        <w:pStyle w:val="ListNumber"/>
        <w:numPr>
          <w:ilvl w:val="0"/>
          <w:numId w:val="0"/>
        </w:numPr>
        <w:ind w:left="360" w:hanging="360"/>
      </w:pPr>
    </w:p>
    <w:p w14:paraId="329C688F" w14:textId="77777777" w:rsidR="00E74C52" w:rsidRDefault="00000000" w:rsidP="00AF0FBD">
      <w:pPr>
        <w:pStyle w:val="ListNumber"/>
        <w:numPr>
          <w:ilvl w:val="0"/>
          <w:numId w:val="0"/>
        </w:numPr>
        <w:ind w:left="360" w:hanging="360"/>
      </w:pPr>
      <w:r>
        <w:t>10:00–10:30  Panel discussion &amp; Q&amp;A</w:t>
      </w:r>
    </w:p>
    <w:p w14:paraId="373EFE54" w14:textId="77777777" w:rsidR="00034BA3" w:rsidRDefault="00034BA3" w:rsidP="00AF0FBD">
      <w:pPr>
        <w:pStyle w:val="ListNumber"/>
        <w:numPr>
          <w:ilvl w:val="0"/>
          <w:numId w:val="0"/>
        </w:numPr>
        <w:ind w:left="360"/>
      </w:pPr>
    </w:p>
    <w:p w14:paraId="35641316" w14:textId="77777777" w:rsidR="00E74C52" w:rsidRDefault="00000000" w:rsidP="00AF0FBD">
      <w:pPr>
        <w:pStyle w:val="ListNumber"/>
        <w:numPr>
          <w:ilvl w:val="0"/>
          <w:numId w:val="0"/>
        </w:numPr>
        <w:ind w:left="360" w:hanging="360"/>
      </w:pPr>
      <w:r>
        <w:t>10:30–11:00  Tea / Coffee break + networking</w:t>
      </w:r>
    </w:p>
    <w:p w14:paraId="0480DD8D" w14:textId="77777777" w:rsidR="00AF0FBD" w:rsidRDefault="00AF0FBD" w:rsidP="00AF0FBD">
      <w:pPr>
        <w:pStyle w:val="ListNumber"/>
        <w:numPr>
          <w:ilvl w:val="0"/>
          <w:numId w:val="0"/>
        </w:numPr>
        <w:ind w:left="360" w:hanging="360"/>
      </w:pPr>
    </w:p>
    <w:p w14:paraId="5B3D045D" w14:textId="776B4024" w:rsidR="00E74C52" w:rsidRDefault="00000000" w:rsidP="00AF0FBD">
      <w:pPr>
        <w:pStyle w:val="ListNumber"/>
        <w:numPr>
          <w:ilvl w:val="0"/>
          <w:numId w:val="0"/>
        </w:numPr>
      </w:pPr>
      <w:r>
        <w:t xml:space="preserve">11:00–12:30  </w:t>
      </w:r>
      <w:r w:rsidR="00A169EF">
        <w:t>Case based discussions</w:t>
      </w:r>
      <w:r>
        <w:t xml:space="preserve"> </w:t>
      </w:r>
      <w:r w:rsidR="00AF0FBD">
        <w:t xml:space="preserve">– All </w:t>
      </w:r>
      <w:r w:rsidR="00887A47">
        <w:t xml:space="preserve">Fellows &amp; </w:t>
      </w:r>
      <w:r w:rsidR="00AF0FBD">
        <w:t xml:space="preserve">Faculty </w:t>
      </w:r>
      <w:r>
        <w:t>(90 minutes)</w:t>
      </w:r>
    </w:p>
    <w:p w14:paraId="5719DF44" w14:textId="77777777" w:rsidR="00034BA3" w:rsidRDefault="00034BA3" w:rsidP="00AF0FBD">
      <w:pPr>
        <w:pStyle w:val="ListNumber"/>
        <w:numPr>
          <w:ilvl w:val="0"/>
          <w:numId w:val="0"/>
        </w:numPr>
        <w:ind w:left="360"/>
      </w:pPr>
    </w:p>
    <w:p w14:paraId="4EDD47AA" w14:textId="77777777" w:rsidR="00E74C52" w:rsidRDefault="00000000" w:rsidP="00AF0FBD">
      <w:pPr>
        <w:pStyle w:val="ListNumber"/>
        <w:numPr>
          <w:ilvl w:val="0"/>
          <w:numId w:val="0"/>
        </w:numPr>
        <w:ind w:left="360" w:hanging="360"/>
      </w:pPr>
      <w:r>
        <w:t>12:30–13:30  Lunch + networking</w:t>
      </w:r>
    </w:p>
    <w:p w14:paraId="3E34050B" w14:textId="77777777" w:rsidR="00034BA3" w:rsidRDefault="00034BA3" w:rsidP="00AF0FBD">
      <w:pPr>
        <w:pStyle w:val="ListNumber"/>
        <w:numPr>
          <w:ilvl w:val="0"/>
          <w:numId w:val="0"/>
        </w:numPr>
        <w:ind w:left="360"/>
      </w:pPr>
    </w:p>
    <w:p w14:paraId="1A132378" w14:textId="5BCA4214" w:rsidR="00E74C52" w:rsidRDefault="00000000" w:rsidP="00AF0FBD">
      <w:pPr>
        <w:pStyle w:val="ListNumber"/>
        <w:numPr>
          <w:ilvl w:val="0"/>
          <w:numId w:val="0"/>
        </w:numPr>
        <w:ind w:left="360" w:hanging="360"/>
      </w:pPr>
      <w:r>
        <w:t>13:30–13:50  Supramalleolar osteotomies: surgical technique – N</w:t>
      </w:r>
      <w:r w:rsidR="00AF0FBD">
        <w:t>orman Espinosa</w:t>
      </w:r>
    </w:p>
    <w:p w14:paraId="0CD85B57" w14:textId="77777777" w:rsidR="00AF0FBD" w:rsidRDefault="00AF0FBD" w:rsidP="00AF0FBD">
      <w:pPr>
        <w:pStyle w:val="ListNumber"/>
        <w:numPr>
          <w:ilvl w:val="0"/>
          <w:numId w:val="0"/>
        </w:numPr>
        <w:ind w:left="360" w:hanging="360"/>
      </w:pPr>
    </w:p>
    <w:p w14:paraId="6B447CD8" w14:textId="5BE9D8C4" w:rsidR="00E74C52" w:rsidRDefault="00000000" w:rsidP="00AF0FBD">
      <w:pPr>
        <w:pStyle w:val="ListNumber"/>
        <w:numPr>
          <w:ilvl w:val="0"/>
          <w:numId w:val="0"/>
        </w:numPr>
        <w:ind w:left="360" w:hanging="360"/>
      </w:pPr>
      <w:r>
        <w:t xml:space="preserve">13:50–14:10  Tibialis posterior tendon transfer, Jones procedure, wedge resection &amp; midfoot fusion – </w:t>
      </w:r>
      <w:r w:rsidR="00A169EF">
        <w:t>Nick Cullen</w:t>
      </w:r>
    </w:p>
    <w:p w14:paraId="79FF24E3" w14:textId="77777777" w:rsidR="00AF0FBD" w:rsidRDefault="00AF0FBD" w:rsidP="00AF0FBD">
      <w:pPr>
        <w:pStyle w:val="ListNumber"/>
        <w:numPr>
          <w:ilvl w:val="0"/>
          <w:numId w:val="0"/>
        </w:numPr>
        <w:ind w:left="360" w:hanging="360"/>
      </w:pPr>
    </w:p>
    <w:p w14:paraId="3D766AE5" w14:textId="7EE14CFA" w:rsidR="00E74C52" w:rsidRDefault="00000000" w:rsidP="00AF0FBD">
      <w:pPr>
        <w:pStyle w:val="ListNumber"/>
        <w:numPr>
          <w:ilvl w:val="0"/>
          <w:numId w:val="0"/>
        </w:numPr>
        <w:ind w:left="360" w:hanging="360"/>
      </w:pPr>
      <w:r>
        <w:t>14:10–14:30  Hindfoot fusion in complex deformity correction – M</w:t>
      </w:r>
      <w:r w:rsidR="00AF0FBD">
        <w:t>ark Davies</w:t>
      </w:r>
    </w:p>
    <w:p w14:paraId="766A0482" w14:textId="77777777" w:rsidR="00AF0FBD" w:rsidRDefault="00AF0FBD" w:rsidP="00AF0FBD">
      <w:pPr>
        <w:pStyle w:val="ListNumber"/>
        <w:numPr>
          <w:ilvl w:val="0"/>
          <w:numId w:val="0"/>
        </w:numPr>
        <w:ind w:left="360" w:hanging="360"/>
      </w:pPr>
    </w:p>
    <w:p w14:paraId="02EFB9C6" w14:textId="25459CD2" w:rsidR="00E74C52" w:rsidRDefault="00AF0FBD" w:rsidP="00AF0FBD">
      <w:pPr>
        <w:pStyle w:val="ListNumber"/>
        <w:numPr>
          <w:ilvl w:val="0"/>
          <w:numId w:val="0"/>
        </w:numPr>
        <w:ind w:left="360" w:hanging="360"/>
      </w:pPr>
      <w:r>
        <w:t>14:30–15:00  Panel discussion &amp; Q&amp;A</w:t>
      </w:r>
    </w:p>
    <w:p w14:paraId="117D6047" w14:textId="77777777" w:rsidR="00034BA3" w:rsidRDefault="00034BA3" w:rsidP="00AF0FBD">
      <w:pPr>
        <w:pStyle w:val="ListNumber"/>
        <w:numPr>
          <w:ilvl w:val="0"/>
          <w:numId w:val="0"/>
        </w:numPr>
        <w:ind w:left="360"/>
      </w:pPr>
    </w:p>
    <w:p w14:paraId="41B68798" w14:textId="77777777" w:rsidR="00E74C52" w:rsidRDefault="00000000" w:rsidP="00AF0FBD">
      <w:pPr>
        <w:pStyle w:val="ListNumber"/>
        <w:numPr>
          <w:ilvl w:val="0"/>
          <w:numId w:val="0"/>
        </w:numPr>
        <w:ind w:left="360" w:hanging="360"/>
      </w:pPr>
      <w:r>
        <w:t>15:00–15:30  Tea / Coffee break + networking</w:t>
      </w:r>
    </w:p>
    <w:p w14:paraId="55505DCA" w14:textId="77777777" w:rsidR="00034BA3" w:rsidRDefault="00034BA3" w:rsidP="00AF0FBD">
      <w:pPr>
        <w:pStyle w:val="ListNumber"/>
        <w:numPr>
          <w:ilvl w:val="0"/>
          <w:numId w:val="0"/>
        </w:numPr>
        <w:ind w:left="360"/>
      </w:pPr>
    </w:p>
    <w:p w14:paraId="127CA193" w14:textId="50D93B55" w:rsidR="00E74C52" w:rsidRDefault="00000000" w:rsidP="00AF0FBD">
      <w:pPr>
        <w:pStyle w:val="ListNumber"/>
        <w:numPr>
          <w:ilvl w:val="0"/>
          <w:numId w:val="0"/>
        </w:numPr>
        <w:ind w:left="360" w:hanging="360"/>
      </w:pPr>
      <w:r>
        <w:t>15:30–1</w:t>
      </w:r>
      <w:r w:rsidR="00A169EF">
        <w:t>6</w:t>
      </w:r>
      <w:r>
        <w:t xml:space="preserve">:00  </w:t>
      </w:r>
      <w:r w:rsidR="00A169EF">
        <w:t>3-D Technologies and Patient -Specific Guides in Foot and Ankle Surgery: From Scan to Scalpel</w:t>
      </w:r>
      <w:r w:rsidR="002618B7">
        <w:t xml:space="preserve"> - </w:t>
      </w:r>
      <w:r w:rsidR="002618B7" w:rsidRPr="002618B7">
        <w:t>Bedri Karaismailoglu</w:t>
      </w:r>
    </w:p>
    <w:p w14:paraId="7E552F0F" w14:textId="77777777" w:rsidR="00AF0FBD" w:rsidRDefault="00AF0FBD" w:rsidP="00AF0FBD">
      <w:pPr>
        <w:pStyle w:val="ListNumber"/>
        <w:numPr>
          <w:ilvl w:val="0"/>
          <w:numId w:val="0"/>
        </w:numPr>
        <w:ind w:left="360" w:hanging="360"/>
      </w:pPr>
    </w:p>
    <w:p w14:paraId="524F363B" w14:textId="58EEBB66" w:rsidR="00E74C52" w:rsidRDefault="00000000" w:rsidP="00AF0FBD">
      <w:pPr>
        <w:pStyle w:val="ListNumber"/>
        <w:numPr>
          <w:ilvl w:val="0"/>
          <w:numId w:val="0"/>
        </w:numPr>
        <w:ind w:left="360" w:hanging="360"/>
      </w:pPr>
      <w:r>
        <w:t>1</w:t>
      </w:r>
      <w:r w:rsidR="00A169EF">
        <w:t>6</w:t>
      </w:r>
      <w:r>
        <w:t>:00–1</w:t>
      </w:r>
      <w:r w:rsidR="00A169EF">
        <w:t>7:0</w:t>
      </w:r>
      <w:r w:rsidR="00AF0FBD">
        <w:t>0</w:t>
      </w:r>
      <w:r>
        <w:t xml:space="preserve">  </w:t>
      </w:r>
      <w:r w:rsidR="00A169EF">
        <w:t xml:space="preserve">Book launch (Surgical techniques of the Foot and Ankle &amp; Key note lectures from </w:t>
      </w:r>
      <w:r w:rsidR="00887A47">
        <w:t xml:space="preserve">the </w:t>
      </w:r>
      <w:r w:rsidR="00A169EF">
        <w:t>authors</w:t>
      </w:r>
    </w:p>
    <w:p w14:paraId="43E04741" w14:textId="39B0BCD5" w:rsidR="00E74C52" w:rsidRDefault="00000000">
      <w:pPr>
        <w:pStyle w:val="Heading1"/>
      </w:pPr>
      <w:r>
        <w:lastRenderedPageBreak/>
        <w:t xml:space="preserve">Day 2 – Saturday, </w:t>
      </w:r>
      <w:r w:rsidR="00AF0FBD">
        <w:t>24</w:t>
      </w:r>
      <w:r w:rsidR="00CC2459">
        <w:t xml:space="preserve"> October</w:t>
      </w:r>
      <w:r>
        <w:t xml:space="preserve"> 2026</w:t>
      </w:r>
    </w:p>
    <w:p w14:paraId="0E1A6FF1" w14:textId="3E88D521" w:rsidR="00E74C52" w:rsidRDefault="00AF0FBD">
      <w:pPr>
        <w:pStyle w:val="Heading2"/>
      </w:pPr>
      <w:r>
        <w:t>Theme: Foot &amp; Ankle Trauma</w:t>
      </w:r>
      <w:r w:rsidR="00887A47">
        <w:t xml:space="preserve">, Hands on workshop, Sports injuries </w:t>
      </w:r>
    </w:p>
    <w:p w14:paraId="45FBEA07" w14:textId="77777777" w:rsidR="00AF0FBD" w:rsidRPr="00AF0FBD" w:rsidRDefault="00AF0FBD" w:rsidP="00AF0FBD"/>
    <w:p w14:paraId="27453689" w14:textId="3C3367CB" w:rsidR="00E74C52" w:rsidRDefault="00000000" w:rsidP="00AF0FBD">
      <w:pPr>
        <w:pStyle w:val="ListNumber"/>
        <w:numPr>
          <w:ilvl w:val="0"/>
          <w:numId w:val="0"/>
        </w:numPr>
      </w:pPr>
      <w:r>
        <w:t>09:00–</w:t>
      </w:r>
      <w:r w:rsidR="00085E35">
        <w:t>09:30</w:t>
      </w:r>
      <w:r>
        <w:t xml:space="preserve">  </w:t>
      </w:r>
      <w:r w:rsidR="00085E35">
        <w:t xml:space="preserve">Complex </w:t>
      </w:r>
      <w:r w:rsidR="00034BA3">
        <w:t>Ankle fractures</w:t>
      </w:r>
      <w:r w:rsidR="00085E35">
        <w:t>:</w:t>
      </w:r>
      <w:r w:rsidR="00034BA3">
        <w:t xml:space="preserve"> </w:t>
      </w:r>
      <w:r w:rsidR="00A169EF">
        <w:t>Lucky Jeyaseelan</w:t>
      </w:r>
    </w:p>
    <w:p w14:paraId="01A562A0" w14:textId="77777777" w:rsidR="00AF0FBD" w:rsidRDefault="00AF0FBD" w:rsidP="00AF0FBD">
      <w:pPr>
        <w:pStyle w:val="ListNumber"/>
        <w:numPr>
          <w:ilvl w:val="0"/>
          <w:numId w:val="0"/>
        </w:numPr>
      </w:pPr>
    </w:p>
    <w:p w14:paraId="2549F246" w14:textId="63E62E53" w:rsidR="00E74C52" w:rsidRDefault="00000000" w:rsidP="00AF0FBD">
      <w:pPr>
        <w:pStyle w:val="ListNumber"/>
        <w:numPr>
          <w:ilvl w:val="0"/>
          <w:numId w:val="0"/>
        </w:numPr>
      </w:pPr>
      <w:r>
        <w:t>09:</w:t>
      </w:r>
      <w:r w:rsidR="00085E35">
        <w:t>3</w:t>
      </w:r>
      <w:r w:rsidR="00034BA3">
        <w:t>0</w:t>
      </w:r>
      <w:r>
        <w:t>–</w:t>
      </w:r>
      <w:r w:rsidR="00085E35">
        <w:t>10:00</w:t>
      </w:r>
      <w:r>
        <w:t xml:space="preserve">  </w:t>
      </w:r>
      <w:r w:rsidR="00085E35">
        <w:t>How to manage post traumatic arthritis of Ankle: Yaseer Aljabi</w:t>
      </w:r>
    </w:p>
    <w:p w14:paraId="402CA248" w14:textId="77777777" w:rsidR="00AF0FBD" w:rsidRDefault="00AF0FBD" w:rsidP="00AF0FBD">
      <w:pPr>
        <w:pStyle w:val="ListNumber"/>
        <w:numPr>
          <w:ilvl w:val="0"/>
          <w:numId w:val="0"/>
        </w:numPr>
      </w:pPr>
    </w:p>
    <w:p w14:paraId="5312C9D2" w14:textId="2C737FBF" w:rsidR="00E74C52" w:rsidRDefault="00034BA3" w:rsidP="00AF0FBD">
      <w:pPr>
        <w:pStyle w:val="ListNumber"/>
        <w:numPr>
          <w:ilvl w:val="0"/>
          <w:numId w:val="0"/>
        </w:numPr>
      </w:pPr>
      <w:r>
        <w:t>10–10:30  Panel discussion &amp; Q&amp;A</w:t>
      </w:r>
    </w:p>
    <w:p w14:paraId="1460A147" w14:textId="77777777" w:rsidR="00034BA3" w:rsidRDefault="00034BA3" w:rsidP="00AF0FBD">
      <w:pPr>
        <w:pStyle w:val="ListNumber"/>
        <w:numPr>
          <w:ilvl w:val="0"/>
          <w:numId w:val="0"/>
        </w:numPr>
      </w:pPr>
    </w:p>
    <w:p w14:paraId="12D5558F" w14:textId="34BDA1C6" w:rsidR="00E74C52" w:rsidRDefault="00000000" w:rsidP="00AF0FBD">
      <w:pPr>
        <w:pStyle w:val="ListNumber"/>
        <w:numPr>
          <w:ilvl w:val="0"/>
          <w:numId w:val="0"/>
        </w:numPr>
      </w:pPr>
      <w:r>
        <w:t>10:</w:t>
      </w:r>
      <w:r w:rsidR="00034BA3">
        <w:t>30</w:t>
      </w:r>
      <w:r>
        <w:t>–1</w:t>
      </w:r>
      <w:r w:rsidR="00034BA3">
        <w:t>1</w:t>
      </w:r>
      <w:r>
        <w:t>:</w:t>
      </w:r>
      <w:r w:rsidR="00034BA3">
        <w:t>00</w:t>
      </w:r>
      <w:r>
        <w:t xml:space="preserve">  Tea / Coffee break</w:t>
      </w:r>
    </w:p>
    <w:p w14:paraId="6192D194" w14:textId="77777777" w:rsidR="00034BA3" w:rsidRDefault="00034BA3" w:rsidP="00AF0FBD">
      <w:pPr>
        <w:pStyle w:val="ListNumber"/>
        <w:numPr>
          <w:ilvl w:val="0"/>
          <w:numId w:val="0"/>
        </w:numPr>
      </w:pPr>
    </w:p>
    <w:p w14:paraId="1D400161" w14:textId="587ADE1F" w:rsidR="00E74C52" w:rsidRDefault="00000000" w:rsidP="00AF0FBD">
      <w:pPr>
        <w:pStyle w:val="ListNumber"/>
        <w:numPr>
          <w:ilvl w:val="0"/>
          <w:numId w:val="0"/>
        </w:numPr>
      </w:pPr>
      <w:r>
        <w:t>1</w:t>
      </w:r>
      <w:r w:rsidR="00034BA3">
        <w:t>1</w:t>
      </w:r>
      <w:r>
        <w:t>:</w:t>
      </w:r>
      <w:r w:rsidR="00034BA3">
        <w:t>00</w:t>
      </w:r>
      <w:r>
        <w:t>–12:</w:t>
      </w:r>
      <w:r w:rsidR="00034BA3">
        <w:t>30</w:t>
      </w:r>
      <w:r>
        <w:t xml:space="preserve">  </w:t>
      </w:r>
      <w:r w:rsidR="00887A47">
        <w:t>Hands on practice workshop for Fellows:</w:t>
      </w:r>
      <w:r w:rsidR="00AF0FBD">
        <w:t xml:space="preserve"> All faculty </w:t>
      </w:r>
      <w:r>
        <w:t>(</w:t>
      </w:r>
      <w:r w:rsidR="00034BA3">
        <w:t xml:space="preserve"> </w:t>
      </w:r>
      <w:r>
        <w:t>90 minutes)</w:t>
      </w:r>
    </w:p>
    <w:p w14:paraId="2AA6058B" w14:textId="77777777" w:rsidR="00AF0FBD" w:rsidRDefault="00AF0FBD" w:rsidP="00AF0FBD">
      <w:pPr>
        <w:pStyle w:val="ListNumber"/>
        <w:numPr>
          <w:ilvl w:val="0"/>
          <w:numId w:val="0"/>
        </w:numPr>
      </w:pPr>
    </w:p>
    <w:p w14:paraId="3B81A315" w14:textId="52014833" w:rsidR="00E74C52" w:rsidRDefault="00000000" w:rsidP="00AF0FBD">
      <w:pPr>
        <w:pStyle w:val="ListNumber"/>
        <w:numPr>
          <w:ilvl w:val="0"/>
          <w:numId w:val="0"/>
        </w:numPr>
      </w:pPr>
      <w:r>
        <w:t>12:</w:t>
      </w:r>
      <w:r w:rsidR="00034BA3">
        <w:t>30</w:t>
      </w:r>
      <w:r>
        <w:t>–13:</w:t>
      </w:r>
      <w:r w:rsidR="00034BA3">
        <w:t>30</w:t>
      </w:r>
      <w:r>
        <w:t xml:space="preserve">  Lunch</w:t>
      </w:r>
    </w:p>
    <w:p w14:paraId="4F7F0243" w14:textId="77777777" w:rsidR="00034BA3" w:rsidRDefault="00034BA3" w:rsidP="00AF0FBD">
      <w:pPr>
        <w:pStyle w:val="ListNumber"/>
        <w:numPr>
          <w:ilvl w:val="0"/>
          <w:numId w:val="0"/>
        </w:numPr>
      </w:pPr>
    </w:p>
    <w:p w14:paraId="5356F599" w14:textId="7CA8259F" w:rsidR="00085E35" w:rsidRDefault="00000000" w:rsidP="00085E35">
      <w:pPr>
        <w:pStyle w:val="ListNumber"/>
        <w:numPr>
          <w:ilvl w:val="0"/>
          <w:numId w:val="0"/>
        </w:numPr>
      </w:pPr>
      <w:r>
        <w:t>13:</w:t>
      </w:r>
      <w:r w:rsidR="00034BA3">
        <w:t>30</w:t>
      </w:r>
      <w:r>
        <w:t>–13:</w:t>
      </w:r>
      <w:r w:rsidR="00034BA3">
        <w:t>5</w:t>
      </w:r>
      <w:r>
        <w:t xml:space="preserve">0  </w:t>
      </w:r>
      <w:r w:rsidR="00085E35">
        <w:t>Sports injuries in athletes</w:t>
      </w:r>
      <w:r w:rsidR="00887A47">
        <w:t>:</w:t>
      </w:r>
      <w:r w:rsidR="00085E35">
        <w:t xml:space="preserve"> Manuel Monteagudo</w:t>
      </w:r>
    </w:p>
    <w:p w14:paraId="775A22FC" w14:textId="4A18DC5A" w:rsidR="00E74C52" w:rsidRDefault="00E74C52" w:rsidP="00AF0FBD">
      <w:pPr>
        <w:pStyle w:val="ListNumber"/>
        <w:numPr>
          <w:ilvl w:val="0"/>
          <w:numId w:val="0"/>
        </w:numPr>
      </w:pPr>
    </w:p>
    <w:p w14:paraId="57FD0CE4" w14:textId="59B84736" w:rsidR="00E74C52" w:rsidRDefault="00000000" w:rsidP="00AF0FBD">
      <w:pPr>
        <w:pStyle w:val="ListNumber"/>
        <w:numPr>
          <w:ilvl w:val="0"/>
          <w:numId w:val="0"/>
        </w:numPr>
      </w:pPr>
      <w:r>
        <w:t>13:</w:t>
      </w:r>
      <w:r w:rsidR="00034BA3">
        <w:t>5</w:t>
      </w:r>
      <w:r>
        <w:t>0–1</w:t>
      </w:r>
      <w:r w:rsidR="00034BA3">
        <w:t>4</w:t>
      </w:r>
      <w:r>
        <w:t>:</w:t>
      </w:r>
      <w:r w:rsidR="00034BA3">
        <w:t>10</w:t>
      </w:r>
      <w:r>
        <w:t xml:space="preserve">  </w:t>
      </w:r>
      <w:r w:rsidR="00085E35">
        <w:t>Surgical management of ankle cartilage injuries</w:t>
      </w:r>
      <w:r w:rsidR="00887A47">
        <w:t>:</w:t>
      </w:r>
      <w:r w:rsidR="00085E35">
        <w:t xml:space="preserve"> Nick Cullen</w:t>
      </w:r>
    </w:p>
    <w:p w14:paraId="7355A690" w14:textId="77777777" w:rsidR="00AF0FBD" w:rsidRDefault="00AF0FBD" w:rsidP="00AF0FBD">
      <w:pPr>
        <w:pStyle w:val="ListNumber"/>
        <w:numPr>
          <w:ilvl w:val="0"/>
          <w:numId w:val="0"/>
        </w:numPr>
      </w:pPr>
    </w:p>
    <w:p w14:paraId="21E45D86" w14:textId="4A99CC16" w:rsidR="00E74C52" w:rsidRDefault="00000000" w:rsidP="00AF0FBD">
      <w:pPr>
        <w:pStyle w:val="ListNumber"/>
        <w:numPr>
          <w:ilvl w:val="0"/>
          <w:numId w:val="0"/>
        </w:numPr>
      </w:pPr>
      <w:r>
        <w:t>1</w:t>
      </w:r>
      <w:r w:rsidR="00034BA3">
        <w:t>4</w:t>
      </w:r>
      <w:r>
        <w:t>:</w:t>
      </w:r>
      <w:r w:rsidR="00034BA3">
        <w:t>10</w:t>
      </w:r>
      <w:r>
        <w:t>–14:</w:t>
      </w:r>
      <w:r w:rsidR="00034BA3">
        <w:t>3</w:t>
      </w:r>
      <w:r>
        <w:t xml:space="preserve">0  </w:t>
      </w:r>
      <w:r w:rsidR="00085E35">
        <w:t>Panel discussion &amp; Q&amp;A</w:t>
      </w:r>
    </w:p>
    <w:p w14:paraId="7993986A" w14:textId="77777777" w:rsidR="00034BA3" w:rsidRDefault="00034BA3" w:rsidP="00AF0FBD">
      <w:pPr>
        <w:pStyle w:val="ListNumber"/>
        <w:numPr>
          <w:ilvl w:val="0"/>
          <w:numId w:val="0"/>
        </w:numPr>
      </w:pPr>
    </w:p>
    <w:p w14:paraId="11948E6D" w14:textId="383A0CF4" w:rsidR="00E74C52" w:rsidRDefault="00000000" w:rsidP="00AF0FBD">
      <w:pPr>
        <w:pStyle w:val="ListNumber"/>
        <w:numPr>
          <w:ilvl w:val="0"/>
          <w:numId w:val="0"/>
        </w:numPr>
      </w:pPr>
      <w:r>
        <w:t>1</w:t>
      </w:r>
      <w:r w:rsidR="00085E35">
        <w:t>4</w:t>
      </w:r>
      <w:r>
        <w:t>:</w:t>
      </w:r>
      <w:r w:rsidR="00085E35">
        <w:t>3</w:t>
      </w:r>
      <w:r>
        <w:t>0–1</w:t>
      </w:r>
      <w:r w:rsidR="008834EB">
        <w:t>4</w:t>
      </w:r>
      <w:r>
        <w:t>:</w:t>
      </w:r>
      <w:r w:rsidR="008834EB">
        <w:t>4</w:t>
      </w:r>
      <w:r>
        <w:t>5  Forum summary, certificates &amp; close</w:t>
      </w:r>
    </w:p>
    <w:p w14:paraId="36450EA1" w14:textId="3C42B7D4" w:rsidR="00F35FAA" w:rsidRDefault="004E3080" w:rsidP="004E3080">
      <w:pPr>
        <w:pStyle w:val="ListNumber"/>
        <w:numPr>
          <w:ilvl w:val="0"/>
          <w:numId w:val="0"/>
        </w:numPr>
        <w:jc w:val="center"/>
      </w:pPr>
      <w:r>
        <w:fldChar w:fldCharType="begin"/>
      </w:r>
      <w:r>
        <w:instrText xml:space="preserve"> INCLUDEPICTURE "https://bookcpd.com/qrc/images/9c6dcc12-da46-4e97-adfa-9cfd6130cf58.png"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6931150" wp14:editId="330C06FA">
            <wp:extent cx="1378974" cy="1378974"/>
            <wp:effectExtent l="0" t="0" r="5715" b="5715"/>
            <wp:docPr id="7658714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948" cy="1439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 w:rsidR="00F35FAA" w:rsidRPr="006027CD">
        <w:rPr>
          <w:noProof/>
        </w:rPr>
        <w:drawing>
          <wp:inline distT="0" distB="0" distL="0" distR="0" wp14:anchorId="7CA2AA29" wp14:editId="32D5C123">
            <wp:extent cx="3170575" cy="2221971"/>
            <wp:effectExtent l="0" t="0" r="4445" b="635"/>
            <wp:docPr id="1586457497" name="Picture 1" descr="A logo for a foot academ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6098437" name="Picture 1" descr="A logo for a foot academy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53207" cy="2349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35FA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181396B"/>
    <w:multiLevelType w:val="hybridMultilevel"/>
    <w:tmpl w:val="F794B4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304747">
    <w:abstractNumId w:val="8"/>
  </w:num>
  <w:num w:numId="2" w16cid:durableId="941837246">
    <w:abstractNumId w:val="6"/>
  </w:num>
  <w:num w:numId="3" w16cid:durableId="140705904">
    <w:abstractNumId w:val="5"/>
  </w:num>
  <w:num w:numId="4" w16cid:durableId="1421558756">
    <w:abstractNumId w:val="4"/>
  </w:num>
  <w:num w:numId="5" w16cid:durableId="757482737">
    <w:abstractNumId w:val="7"/>
  </w:num>
  <w:num w:numId="6" w16cid:durableId="451900781">
    <w:abstractNumId w:val="3"/>
  </w:num>
  <w:num w:numId="7" w16cid:durableId="613100151">
    <w:abstractNumId w:val="2"/>
  </w:num>
  <w:num w:numId="8" w16cid:durableId="1166675037">
    <w:abstractNumId w:val="1"/>
  </w:num>
  <w:num w:numId="9" w16cid:durableId="1429737589">
    <w:abstractNumId w:val="0"/>
  </w:num>
  <w:num w:numId="10" w16cid:durableId="7238729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4BA3"/>
    <w:rsid w:val="0006063C"/>
    <w:rsid w:val="00085E35"/>
    <w:rsid w:val="000E7930"/>
    <w:rsid w:val="0015074B"/>
    <w:rsid w:val="00163E80"/>
    <w:rsid w:val="002618B7"/>
    <w:rsid w:val="0029639D"/>
    <w:rsid w:val="00326F90"/>
    <w:rsid w:val="004E3080"/>
    <w:rsid w:val="006027CD"/>
    <w:rsid w:val="00614C04"/>
    <w:rsid w:val="00670391"/>
    <w:rsid w:val="007B2899"/>
    <w:rsid w:val="007E4A90"/>
    <w:rsid w:val="008834EB"/>
    <w:rsid w:val="00887A47"/>
    <w:rsid w:val="00A169EF"/>
    <w:rsid w:val="00AA1D8D"/>
    <w:rsid w:val="00AF0FBD"/>
    <w:rsid w:val="00B47730"/>
    <w:rsid w:val="00C651B0"/>
    <w:rsid w:val="00CB0664"/>
    <w:rsid w:val="00CC2459"/>
    <w:rsid w:val="00DB50AC"/>
    <w:rsid w:val="00E74C52"/>
    <w:rsid w:val="00F35FA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6E81AB"/>
  <w14:defaultImageDpi w14:val="300"/>
  <w15:docId w15:val="{E28FCAF9-00BB-7445-9453-3CEB4060F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424</Words>
  <Characters>2438</Characters>
  <Application>Microsoft Office Word</Application>
  <DocSecurity>0</DocSecurity>
  <Lines>87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 B</cp:lastModifiedBy>
  <cp:revision>9</cp:revision>
  <dcterms:created xsi:type="dcterms:W3CDTF">2026-06-08T11:32:00Z</dcterms:created>
  <dcterms:modified xsi:type="dcterms:W3CDTF">2026-06-27T20:07:00Z</dcterms:modified>
  <cp:category/>
</cp:coreProperties>
</file>